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4EF3">
      <w:pPr>
        <w:pStyle w:val="5"/>
        <w:ind w:left="4151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7225" cy="83312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34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8D97C">
      <w:pPr>
        <w:pStyle w:val="2"/>
        <w:spacing w:before="256"/>
        <w:ind w:left="0" w:right="14"/>
        <w:jc w:val="center"/>
      </w:pPr>
      <w:r>
        <w:t>COLEGIO</w:t>
      </w:r>
      <w:r>
        <w:rPr>
          <w:spacing w:val="-2"/>
        </w:rPr>
        <w:t xml:space="preserve"> </w:t>
      </w:r>
      <w:r>
        <w:t>MARÍA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ROSARIO</w:t>
      </w:r>
    </w:p>
    <w:p w14:paraId="59EEC32F">
      <w:pPr>
        <w:spacing w:before="1"/>
        <w:ind w:left="2584" w:right="248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Educación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Inicial</w:t>
      </w:r>
    </w:p>
    <w:p w14:paraId="421A5575">
      <w:pPr>
        <w:spacing w:before="3" w:line="290" w:lineRule="auto"/>
        <w:ind w:left="2471" w:right="2480" w:firstLine="0"/>
        <w:jc w:val="center"/>
        <w:rPr>
          <w:sz w:val="16"/>
        </w:rPr>
      </w:pPr>
      <w:r>
        <w:rPr>
          <w:sz w:val="16"/>
        </w:rPr>
        <w:t>Lavalle</w:t>
      </w:r>
      <w:r>
        <w:rPr>
          <w:spacing w:val="-6"/>
          <w:sz w:val="16"/>
        </w:rPr>
        <w:t xml:space="preserve"> </w:t>
      </w:r>
      <w:r>
        <w:rPr>
          <w:sz w:val="16"/>
        </w:rPr>
        <w:t>264–</w:t>
      </w:r>
      <w:r>
        <w:rPr>
          <w:spacing w:val="-4"/>
          <w:sz w:val="16"/>
        </w:rPr>
        <w:t xml:space="preserve"> </w:t>
      </w:r>
      <w:r>
        <w:rPr>
          <w:sz w:val="16"/>
        </w:rPr>
        <w:t>San</w:t>
      </w:r>
      <w:r>
        <w:rPr>
          <w:spacing w:val="-4"/>
          <w:sz w:val="16"/>
        </w:rPr>
        <w:t xml:space="preserve"> </w:t>
      </w:r>
      <w:r>
        <w:rPr>
          <w:sz w:val="16"/>
        </w:rPr>
        <w:t>Miguel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Tucumán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Tucumán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Argentina.</w:t>
      </w:r>
      <w:r>
        <w:rPr>
          <w:spacing w:val="40"/>
          <w:sz w:val="16"/>
        </w:rPr>
        <w:t xml:space="preserve"> </w:t>
      </w:r>
      <w:r>
        <w:rPr>
          <w:sz w:val="16"/>
        </w:rPr>
        <w:t>(0381) 4242141 -</w:t>
      </w:r>
      <w:r>
        <w:rPr>
          <w:spacing w:val="40"/>
          <w:sz w:val="16"/>
        </w:rPr>
        <w:t xml:space="preserve"> </w:t>
      </w:r>
      <w:r>
        <w:fldChar w:fldCharType="begin"/>
      </w:r>
      <w:r>
        <w:instrText xml:space="preserve"> HYPERLINK "mailto:mdr.mariarosario@gmail.com" \h </w:instrText>
      </w:r>
      <w:r>
        <w:fldChar w:fldCharType="separate"/>
      </w:r>
      <w:r>
        <w:rPr>
          <w:sz w:val="16"/>
        </w:rPr>
        <w:t>mdr.mariarosario@gmail.com</w:t>
      </w:r>
      <w:r>
        <w:rPr>
          <w:sz w:val="16"/>
        </w:rPr>
        <w:fldChar w:fldCharType="end"/>
      </w:r>
      <w:r>
        <w:rPr>
          <w:spacing w:val="40"/>
          <w:sz w:val="16"/>
        </w:rPr>
        <w:t xml:space="preserve"> </w:t>
      </w:r>
      <w:r>
        <w:fldChar w:fldCharType="begin"/>
      </w:r>
      <w:r>
        <w:instrText xml:space="preserve"> HYPERLINK "mailto:preinscripcioninicial@colmariadelrosario.com.ar" \h </w:instrText>
      </w:r>
      <w:r>
        <w:fldChar w:fldCharType="separate"/>
      </w:r>
      <w:r>
        <w:rPr>
          <w:spacing w:val="-2"/>
          <w:sz w:val="16"/>
        </w:rPr>
        <w:t>preinscripcioninicial@colmariadelrosario.com.ar</w:t>
      </w:r>
      <w:r>
        <w:rPr>
          <w:spacing w:val="-2"/>
          <w:sz w:val="16"/>
        </w:rPr>
        <w:fldChar w:fldCharType="end"/>
      </w:r>
    </w:p>
    <w:p w14:paraId="2845E077">
      <w:pPr>
        <w:pStyle w:val="5"/>
        <w:spacing w:before="98"/>
        <w:ind w:left="0" w:firstLine="0"/>
      </w:pPr>
    </w:p>
    <w:p w14:paraId="606C14E3">
      <w:pPr>
        <w:pStyle w:val="2"/>
        <w:spacing w:before="1"/>
        <w:ind w:left="696"/>
        <w:rPr>
          <w:rFonts w:hint="default"/>
          <w:lang w:val="es-AR"/>
        </w:rPr>
      </w:pPr>
      <w:r>
        <w:rPr>
          <w:u w:val="single"/>
        </w:rPr>
        <w:t>FICHA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SOLICITUD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INGRESO</w:t>
      </w:r>
      <w:r>
        <w:rPr>
          <w:spacing w:val="3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CICLO LECTIVO </w:t>
      </w:r>
      <w:r>
        <w:rPr>
          <w:spacing w:val="-4"/>
          <w:u w:val="single"/>
        </w:rPr>
        <w:t>202</w:t>
      </w:r>
      <w:r>
        <w:rPr>
          <w:rFonts w:hint="default"/>
          <w:spacing w:val="-4"/>
          <w:u w:val="single"/>
          <w:lang w:val="es-AR"/>
        </w:rPr>
        <w:t>7</w:t>
      </w:r>
    </w:p>
    <w:p w14:paraId="7F7A621B">
      <w:pPr>
        <w:pStyle w:val="7"/>
        <w:numPr>
          <w:ilvl w:val="0"/>
          <w:numId w:val="1"/>
        </w:numPr>
        <w:tabs>
          <w:tab w:val="left" w:pos="884"/>
        </w:tabs>
        <w:spacing w:before="247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Fecha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completamiento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presente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Ficha:</w:t>
      </w:r>
    </w:p>
    <w:p w14:paraId="48343554">
      <w:pPr>
        <w:pStyle w:val="7"/>
        <w:numPr>
          <w:ilvl w:val="0"/>
          <w:numId w:val="1"/>
        </w:numPr>
        <w:tabs>
          <w:tab w:val="left" w:pos="884"/>
        </w:tabs>
        <w:spacing w:before="38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Sala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ingresaría el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niño/a:</w:t>
      </w:r>
    </w:p>
    <w:p w14:paraId="04A1A025">
      <w:pPr>
        <w:pStyle w:val="7"/>
        <w:numPr>
          <w:ilvl w:val="0"/>
          <w:numId w:val="1"/>
        </w:numPr>
        <w:tabs>
          <w:tab w:val="left" w:pos="884"/>
        </w:tabs>
        <w:spacing w:before="43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Turno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requerido:</w:t>
      </w:r>
    </w:p>
    <w:p w14:paraId="5DA79C00">
      <w:pPr>
        <w:pStyle w:val="7"/>
        <w:numPr>
          <w:ilvl w:val="0"/>
          <w:numId w:val="1"/>
        </w:numPr>
        <w:tabs>
          <w:tab w:val="left" w:pos="884"/>
        </w:tabs>
        <w:spacing w:before="37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Nombre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apellido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niño/a:</w:t>
      </w:r>
    </w:p>
    <w:p w14:paraId="4EBB207B">
      <w:pPr>
        <w:pStyle w:val="7"/>
        <w:numPr>
          <w:ilvl w:val="0"/>
          <w:numId w:val="1"/>
        </w:numPr>
        <w:tabs>
          <w:tab w:val="left" w:pos="884"/>
        </w:tabs>
        <w:spacing w:before="38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Edad:</w:t>
      </w:r>
    </w:p>
    <w:p w14:paraId="0BB2C2CC">
      <w:pPr>
        <w:pStyle w:val="7"/>
        <w:numPr>
          <w:ilvl w:val="0"/>
          <w:numId w:val="1"/>
        </w:numPr>
        <w:tabs>
          <w:tab w:val="left" w:pos="884"/>
        </w:tabs>
        <w:spacing w:before="38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Fecha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>
        <w:rPr>
          <w:spacing w:val="-2"/>
          <w:sz w:val="28"/>
          <w:szCs w:val="28"/>
        </w:rPr>
        <w:t>Nacimiento:</w:t>
      </w:r>
    </w:p>
    <w:p w14:paraId="33AB5AFA">
      <w:pPr>
        <w:pStyle w:val="7"/>
        <w:numPr>
          <w:ilvl w:val="0"/>
          <w:numId w:val="1"/>
        </w:numPr>
        <w:tabs>
          <w:tab w:val="left" w:pos="884"/>
        </w:tabs>
        <w:spacing w:before="37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Nacionalidad:</w:t>
      </w:r>
    </w:p>
    <w:p w14:paraId="47E398E4">
      <w:pPr>
        <w:pStyle w:val="7"/>
        <w:numPr>
          <w:ilvl w:val="0"/>
          <w:numId w:val="1"/>
        </w:numPr>
        <w:tabs>
          <w:tab w:val="left" w:pos="884"/>
        </w:tabs>
        <w:spacing w:before="43" w:after="0" w:line="240" w:lineRule="auto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Domicilio:</w:t>
      </w:r>
    </w:p>
    <w:p w14:paraId="2D3023D6">
      <w:pPr>
        <w:pStyle w:val="5"/>
        <w:spacing w:before="86"/>
        <w:ind w:left="0" w:firstLine="0"/>
      </w:pPr>
    </w:p>
    <w:p w14:paraId="79347EE8">
      <w:pPr>
        <w:pStyle w:val="2"/>
        <w:numPr>
          <w:ilvl w:val="0"/>
          <w:numId w:val="2"/>
        </w:numPr>
        <w:tabs>
          <w:tab w:val="left" w:pos="885"/>
        </w:tabs>
        <w:spacing w:before="1" w:after="0" w:line="240" w:lineRule="auto"/>
        <w:ind w:left="885" w:right="0" w:hanging="360"/>
        <w:jc w:val="left"/>
      </w:pPr>
      <w:r>
        <w:rPr>
          <w:u w:val="single"/>
        </w:rPr>
        <w:t>CONSTITUCION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FAMILIAR</w:t>
      </w:r>
    </w:p>
    <w:p w14:paraId="54433ACC">
      <w:pPr>
        <w:pStyle w:val="7"/>
        <w:numPr>
          <w:ilvl w:val="1"/>
          <w:numId w:val="2"/>
        </w:numPr>
        <w:tabs>
          <w:tab w:val="left" w:pos="884"/>
        </w:tabs>
        <w:spacing w:before="47" w:after="0" w:line="240" w:lineRule="auto"/>
        <w:ind w:left="884" w:right="0" w:hanging="359"/>
        <w:jc w:val="left"/>
        <w:rPr>
          <w:i/>
          <w:sz w:val="28"/>
        </w:rPr>
      </w:pPr>
      <w:r>
        <w:rPr>
          <w:i/>
          <w:sz w:val="28"/>
        </w:rPr>
        <w:t>Apellido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Nombre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Padre:</w:t>
      </w:r>
    </w:p>
    <w:p w14:paraId="2405E17F">
      <w:pPr>
        <w:pStyle w:val="7"/>
        <w:numPr>
          <w:ilvl w:val="1"/>
          <w:numId w:val="2"/>
        </w:numPr>
        <w:tabs>
          <w:tab w:val="left" w:pos="884"/>
        </w:tabs>
        <w:spacing w:before="34" w:after="0" w:line="240" w:lineRule="auto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Edad:</w:t>
      </w:r>
    </w:p>
    <w:p w14:paraId="1A64D3E0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Profesión-</w:t>
      </w:r>
      <w:r>
        <w:rPr>
          <w:spacing w:val="-5"/>
          <w:sz w:val="28"/>
        </w:rPr>
        <w:t xml:space="preserve"> </w:t>
      </w:r>
      <w:r>
        <w:rPr>
          <w:sz w:val="28"/>
        </w:rPr>
        <w:t>Actividad</w:t>
      </w:r>
      <w:r>
        <w:rPr>
          <w:spacing w:val="-1"/>
          <w:sz w:val="28"/>
        </w:rPr>
        <w:t xml:space="preserve"> </w:t>
      </w:r>
      <w:r>
        <w:rPr>
          <w:sz w:val="28"/>
        </w:rPr>
        <w:t>Laboral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Actual:</w:t>
      </w:r>
    </w:p>
    <w:p w14:paraId="0AC817FA">
      <w:pPr>
        <w:pStyle w:val="7"/>
        <w:numPr>
          <w:ilvl w:val="1"/>
          <w:numId w:val="2"/>
        </w:numPr>
        <w:tabs>
          <w:tab w:val="left" w:pos="884"/>
        </w:tabs>
        <w:spacing w:before="34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 xml:space="preserve">Correo </w:t>
      </w:r>
      <w:r>
        <w:rPr>
          <w:spacing w:val="-2"/>
          <w:sz w:val="28"/>
        </w:rPr>
        <w:t>electrónico:</w:t>
      </w:r>
    </w:p>
    <w:p w14:paraId="48339303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Teléfono fijo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celular:</w:t>
      </w:r>
    </w:p>
    <w:p w14:paraId="2DB1A05E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i/>
          <w:sz w:val="28"/>
        </w:rPr>
      </w:pPr>
      <w:r>
        <w:rPr>
          <w:i/>
          <w:sz w:val="28"/>
        </w:rPr>
        <w:t>Apellido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 Nombre de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la </w:t>
      </w:r>
      <w:r>
        <w:rPr>
          <w:i/>
          <w:spacing w:val="-2"/>
          <w:sz w:val="28"/>
        </w:rPr>
        <w:t>Madre:</w:t>
      </w:r>
    </w:p>
    <w:p w14:paraId="65F0B1EC">
      <w:pPr>
        <w:pStyle w:val="7"/>
        <w:numPr>
          <w:ilvl w:val="1"/>
          <w:numId w:val="2"/>
        </w:numPr>
        <w:tabs>
          <w:tab w:val="left" w:pos="884"/>
        </w:tabs>
        <w:spacing w:before="38" w:after="0" w:line="240" w:lineRule="auto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Edad:</w:t>
      </w:r>
    </w:p>
    <w:p w14:paraId="0D69E440">
      <w:pPr>
        <w:pStyle w:val="7"/>
        <w:numPr>
          <w:ilvl w:val="1"/>
          <w:numId w:val="2"/>
        </w:numPr>
        <w:tabs>
          <w:tab w:val="left" w:pos="884"/>
        </w:tabs>
        <w:spacing w:before="34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Profesión-</w:t>
      </w:r>
      <w:r>
        <w:rPr>
          <w:spacing w:val="-5"/>
          <w:sz w:val="28"/>
        </w:rPr>
        <w:t xml:space="preserve"> </w:t>
      </w:r>
      <w:r>
        <w:rPr>
          <w:sz w:val="28"/>
        </w:rPr>
        <w:t>Actividad laboral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Actual:</w:t>
      </w:r>
    </w:p>
    <w:p w14:paraId="627121A0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 xml:space="preserve">Correo </w:t>
      </w:r>
      <w:r>
        <w:rPr>
          <w:spacing w:val="-2"/>
          <w:sz w:val="28"/>
        </w:rPr>
        <w:t>electrónico:</w:t>
      </w:r>
    </w:p>
    <w:p w14:paraId="57CCC822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Teléfono fijo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celular:</w:t>
      </w:r>
    </w:p>
    <w:p w14:paraId="2C9EEF15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Estado</w:t>
      </w:r>
      <w:r>
        <w:rPr>
          <w:spacing w:val="-1"/>
          <w:sz w:val="28"/>
        </w:rPr>
        <w:t xml:space="preserve"> </w:t>
      </w:r>
      <w:r>
        <w:rPr>
          <w:sz w:val="28"/>
        </w:rPr>
        <w:t>Civil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los </w:t>
      </w:r>
      <w:r>
        <w:rPr>
          <w:spacing w:val="-2"/>
          <w:sz w:val="28"/>
        </w:rPr>
        <w:t>padres:</w:t>
      </w:r>
    </w:p>
    <w:p w14:paraId="5D4F56B1">
      <w:pPr>
        <w:pStyle w:val="7"/>
        <w:numPr>
          <w:ilvl w:val="1"/>
          <w:numId w:val="2"/>
        </w:numPr>
        <w:tabs>
          <w:tab w:val="left" w:pos="884"/>
        </w:tabs>
        <w:spacing w:before="34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Hermanos</w:t>
      </w:r>
      <w:r>
        <w:rPr>
          <w:spacing w:val="-3"/>
          <w:sz w:val="28"/>
        </w:rPr>
        <w:t xml:space="preserve"> </w:t>
      </w:r>
      <w:r>
        <w:rPr>
          <w:sz w:val="28"/>
        </w:rPr>
        <w:t>(Cantidad,</w:t>
      </w:r>
      <w:r>
        <w:rPr>
          <w:spacing w:val="-2"/>
          <w:sz w:val="28"/>
        </w:rPr>
        <w:t xml:space="preserve"> </w:t>
      </w:r>
      <w:r>
        <w:rPr>
          <w:sz w:val="28"/>
        </w:rPr>
        <w:t>edad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escolaridad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los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mismos)</w:t>
      </w:r>
    </w:p>
    <w:p w14:paraId="275FFAE1">
      <w:pPr>
        <w:spacing w:before="34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 w14:paraId="72B81824">
      <w:pPr>
        <w:spacing w:before="48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 w14:paraId="6BFDA117">
      <w:pPr>
        <w:spacing w:before="48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 w14:paraId="5569D9B6">
      <w:pPr>
        <w:pStyle w:val="7"/>
        <w:numPr>
          <w:ilvl w:val="1"/>
          <w:numId w:val="2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¿Con</w:t>
      </w:r>
      <w:r>
        <w:rPr>
          <w:spacing w:val="-1"/>
          <w:sz w:val="28"/>
        </w:rPr>
        <w:t xml:space="preserve"> </w:t>
      </w:r>
      <w:r>
        <w:rPr>
          <w:sz w:val="28"/>
        </w:rPr>
        <w:t>quién/es</w:t>
      </w:r>
      <w:r>
        <w:rPr>
          <w:spacing w:val="1"/>
          <w:sz w:val="28"/>
        </w:rPr>
        <w:t xml:space="preserve"> </w:t>
      </w:r>
      <w:r>
        <w:rPr>
          <w:sz w:val="28"/>
        </w:rPr>
        <w:t>vive</w:t>
      </w:r>
      <w:r>
        <w:rPr>
          <w:spacing w:val="-1"/>
          <w:sz w:val="28"/>
        </w:rPr>
        <w:t xml:space="preserve"> </w:t>
      </w:r>
      <w:r>
        <w:rPr>
          <w:sz w:val="28"/>
        </w:rPr>
        <w:t>el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niño?:</w:t>
      </w:r>
    </w:p>
    <w:p w14:paraId="3024D3BA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¿Profesa</w:t>
      </w:r>
      <w:r>
        <w:rPr>
          <w:spacing w:val="-1"/>
          <w:sz w:val="28"/>
        </w:rPr>
        <w:t xml:space="preserve"> </w:t>
      </w:r>
      <w:r>
        <w:rPr>
          <w:sz w:val="28"/>
        </w:rPr>
        <w:t>alguna</w:t>
      </w:r>
      <w:r>
        <w:rPr>
          <w:spacing w:val="-1"/>
          <w:sz w:val="28"/>
        </w:rPr>
        <w:t xml:space="preserve"> </w:t>
      </w:r>
      <w:r>
        <w:rPr>
          <w:sz w:val="28"/>
        </w:rPr>
        <w:t>religión?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¿Cuál?:</w:t>
      </w:r>
    </w:p>
    <w:p w14:paraId="338F9DBD">
      <w:pPr>
        <w:pStyle w:val="7"/>
        <w:numPr>
          <w:ilvl w:val="1"/>
          <w:numId w:val="2"/>
        </w:numPr>
        <w:tabs>
          <w:tab w:val="left" w:pos="884"/>
        </w:tabs>
        <w:spacing w:before="33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Otros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comentarios:</w:t>
      </w:r>
    </w:p>
    <w:p w14:paraId="0C5A1BBB">
      <w:pPr>
        <w:pStyle w:val="7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460" w:right="1275" w:bottom="280" w:left="1275" w:header="720" w:footer="720" w:gutter="0"/>
          <w:cols w:space="720" w:num="1"/>
        </w:sectPr>
      </w:pPr>
    </w:p>
    <w:p w14:paraId="78568F58">
      <w:pPr>
        <w:pStyle w:val="2"/>
        <w:numPr>
          <w:ilvl w:val="0"/>
          <w:numId w:val="2"/>
        </w:numPr>
        <w:tabs>
          <w:tab w:val="left" w:pos="885"/>
        </w:tabs>
        <w:spacing w:before="59" w:after="0" w:line="240" w:lineRule="auto"/>
        <w:ind w:left="885" w:right="0" w:hanging="360"/>
        <w:jc w:val="left"/>
      </w:pPr>
      <w:r>
        <w:rPr>
          <w:u w:val="single"/>
        </w:rPr>
        <w:t>AREA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DE </w:t>
      </w:r>
      <w:r>
        <w:rPr>
          <w:spacing w:val="-2"/>
          <w:u w:val="single"/>
        </w:rPr>
        <w:t>SALUD:</w:t>
      </w:r>
    </w:p>
    <w:p w14:paraId="32DA2725">
      <w:pPr>
        <w:pStyle w:val="5"/>
        <w:spacing w:before="95"/>
        <w:ind w:left="0" w:firstLine="0"/>
        <w:rPr>
          <w:b/>
        </w:rPr>
      </w:pPr>
    </w:p>
    <w:p w14:paraId="75B6B7B1">
      <w:pPr>
        <w:pStyle w:val="7"/>
        <w:numPr>
          <w:ilvl w:val="0"/>
          <w:numId w:val="3"/>
        </w:numPr>
        <w:tabs>
          <w:tab w:val="left" w:pos="886"/>
        </w:tabs>
        <w:spacing w:before="0" w:after="0" w:line="264" w:lineRule="auto"/>
        <w:ind w:left="886" w:right="1259" w:hanging="360"/>
        <w:jc w:val="left"/>
        <w:rPr>
          <w:sz w:val="28"/>
        </w:rPr>
      </w:pPr>
      <w:r>
        <w:rPr>
          <w:sz w:val="28"/>
        </w:rPr>
        <w:t>Antecedentes</w:t>
      </w:r>
      <w:r>
        <w:rPr>
          <w:spacing w:val="-9"/>
          <w:sz w:val="28"/>
        </w:rPr>
        <w:t xml:space="preserve"> </w:t>
      </w:r>
      <w:r>
        <w:rPr>
          <w:sz w:val="28"/>
        </w:rPr>
        <w:t>significativos</w:t>
      </w:r>
      <w:r>
        <w:rPr>
          <w:spacing w:val="-6"/>
          <w:sz w:val="28"/>
        </w:rPr>
        <w:t xml:space="preserve"> </w:t>
      </w:r>
      <w:r>
        <w:rPr>
          <w:sz w:val="28"/>
        </w:rPr>
        <w:t>(Físicos</w:t>
      </w:r>
      <w:r>
        <w:rPr>
          <w:spacing w:val="-5"/>
          <w:sz w:val="28"/>
        </w:rPr>
        <w:t xml:space="preserve"> </w:t>
      </w:r>
      <w:r>
        <w:rPr>
          <w:sz w:val="28"/>
        </w:rPr>
        <w:t>y/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Psíquicos):</w:t>
      </w:r>
      <w:r>
        <w:rPr>
          <w:spacing w:val="-4"/>
          <w:sz w:val="28"/>
        </w:rPr>
        <w:t xml:space="preserve"> </w:t>
      </w:r>
      <w:r>
        <w:rPr>
          <w:sz w:val="28"/>
        </w:rPr>
        <w:t>pérdidas</w:t>
      </w:r>
      <w:r>
        <w:rPr>
          <w:spacing w:val="-5"/>
          <w:sz w:val="28"/>
        </w:rPr>
        <w:t xml:space="preserve"> </w:t>
      </w:r>
      <w:r>
        <w:rPr>
          <w:sz w:val="28"/>
        </w:rPr>
        <w:t>de conocimiento, convulsiones, traumatismos, etc.:</w:t>
      </w:r>
    </w:p>
    <w:p w14:paraId="425AFDE8">
      <w:pPr>
        <w:pStyle w:val="5"/>
        <w:spacing w:before="265"/>
        <w:ind w:left="0" w:firstLine="0"/>
      </w:pPr>
    </w:p>
    <w:p w14:paraId="4DBDB32D">
      <w:pPr>
        <w:pStyle w:val="7"/>
        <w:numPr>
          <w:ilvl w:val="0"/>
          <w:numId w:val="3"/>
        </w:numPr>
        <w:tabs>
          <w:tab w:val="left" w:pos="884"/>
        </w:tabs>
        <w:spacing w:before="0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 xml:space="preserve">Intervenciones </w:t>
      </w:r>
      <w:r>
        <w:rPr>
          <w:spacing w:val="-2"/>
          <w:sz w:val="28"/>
        </w:rPr>
        <w:t>quirúrgicas:</w:t>
      </w:r>
    </w:p>
    <w:p w14:paraId="267F30B4">
      <w:pPr>
        <w:pStyle w:val="7"/>
        <w:numPr>
          <w:ilvl w:val="0"/>
          <w:numId w:val="3"/>
        </w:numPr>
        <w:tabs>
          <w:tab w:val="left" w:pos="884"/>
        </w:tabs>
        <w:spacing w:before="43" w:after="0" w:line="240" w:lineRule="auto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Cuál/es:</w:t>
      </w:r>
    </w:p>
    <w:p w14:paraId="37744F3F">
      <w:pPr>
        <w:pStyle w:val="7"/>
        <w:numPr>
          <w:ilvl w:val="0"/>
          <w:numId w:val="3"/>
        </w:numPr>
        <w:tabs>
          <w:tab w:val="left" w:pos="884"/>
        </w:tabs>
        <w:spacing w:before="3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Actualmente</w:t>
      </w:r>
      <w:r>
        <w:rPr>
          <w:spacing w:val="-2"/>
          <w:sz w:val="28"/>
        </w:rPr>
        <w:t xml:space="preserve"> </w:t>
      </w:r>
      <w:r>
        <w:rPr>
          <w:sz w:val="28"/>
        </w:rPr>
        <w:t>recibe</w:t>
      </w:r>
      <w:r>
        <w:rPr>
          <w:spacing w:val="-6"/>
          <w:sz w:val="28"/>
        </w:rPr>
        <w:t xml:space="preserve"> </w:t>
      </w:r>
      <w:r>
        <w:rPr>
          <w:sz w:val="28"/>
        </w:rPr>
        <w:t>tratamiento: (Marque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una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X)</w:t>
      </w:r>
    </w:p>
    <w:p w14:paraId="31A339A9">
      <w:pPr>
        <w:pStyle w:val="7"/>
        <w:numPr>
          <w:ilvl w:val="0"/>
          <w:numId w:val="4"/>
        </w:numPr>
        <w:tabs>
          <w:tab w:val="left" w:pos="324"/>
          <w:tab w:val="left" w:pos="3046"/>
          <w:tab w:val="left" w:pos="5207"/>
        </w:tabs>
        <w:spacing w:before="278" w:after="0" w:line="240" w:lineRule="auto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Fonoaudiológico: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Psicológico: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Pedagógico:</w:t>
      </w:r>
    </w:p>
    <w:p w14:paraId="7712B95B">
      <w:pPr>
        <w:pStyle w:val="7"/>
        <w:numPr>
          <w:ilvl w:val="0"/>
          <w:numId w:val="4"/>
        </w:numPr>
        <w:tabs>
          <w:tab w:val="left" w:pos="324"/>
          <w:tab w:val="left" w:pos="3046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Psicopedagógico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Médico:</w:t>
      </w:r>
    </w:p>
    <w:p w14:paraId="47B4938B">
      <w:pPr>
        <w:pStyle w:val="7"/>
        <w:numPr>
          <w:ilvl w:val="0"/>
          <w:numId w:val="4"/>
        </w:numPr>
        <w:tabs>
          <w:tab w:val="left" w:pos="324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Otros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(Especifique):</w:t>
      </w:r>
    </w:p>
    <w:p w14:paraId="15D34BB8">
      <w:pPr>
        <w:pStyle w:val="7"/>
        <w:numPr>
          <w:ilvl w:val="0"/>
          <w:numId w:val="4"/>
        </w:numPr>
        <w:tabs>
          <w:tab w:val="left" w:pos="324"/>
          <w:tab w:val="left" w:pos="3516"/>
          <w:tab w:val="left" w:pos="6257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Uso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anteojos: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Audífonos: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Implante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coclear:</w:t>
      </w:r>
    </w:p>
    <w:p w14:paraId="6FB0C627">
      <w:pPr>
        <w:pStyle w:val="7"/>
        <w:numPr>
          <w:ilvl w:val="0"/>
          <w:numId w:val="4"/>
        </w:numPr>
        <w:tabs>
          <w:tab w:val="left" w:pos="324"/>
        </w:tabs>
        <w:spacing w:before="289" w:after="0" w:line="240" w:lineRule="auto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Otros:</w:t>
      </w:r>
    </w:p>
    <w:p w14:paraId="49EBA559">
      <w:pPr>
        <w:pStyle w:val="7"/>
        <w:numPr>
          <w:ilvl w:val="0"/>
          <w:numId w:val="4"/>
        </w:numPr>
        <w:tabs>
          <w:tab w:val="left" w:pos="324"/>
          <w:tab w:val="left" w:pos="3536"/>
          <w:tab w:val="left" w:pos="6257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Accidentes: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Duelos: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Mudanzas:</w:t>
      </w:r>
    </w:p>
    <w:p w14:paraId="6028B1B7">
      <w:pPr>
        <w:pStyle w:val="7"/>
        <w:numPr>
          <w:ilvl w:val="0"/>
          <w:numId w:val="4"/>
        </w:numPr>
        <w:tabs>
          <w:tab w:val="left" w:pos="324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Pérdidas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significativas:</w:t>
      </w:r>
    </w:p>
    <w:p w14:paraId="79E316B3">
      <w:pPr>
        <w:pStyle w:val="7"/>
        <w:numPr>
          <w:ilvl w:val="0"/>
          <w:numId w:val="4"/>
        </w:numPr>
        <w:tabs>
          <w:tab w:val="left" w:pos="324"/>
          <w:tab w:val="left" w:pos="3536"/>
          <w:tab w:val="left" w:pos="6257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Uso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chupete: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Pañales:</w:t>
      </w:r>
      <w:r>
        <w:rPr>
          <w:sz w:val="28"/>
        </w:rPr>
        <w:tab/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Mamadera:</w:t>
      </w:r>
    </w:p>
    <w:p w14:paraId="7DD5E302">
      <w:pPr>
        <w:pStyle w:val="7"/>
        <w:numPr>
          <w:ilvl w:val="0"/>
          <w:numId w:val="4"/>
        </w:numPr>
        <w:tabs>
          <w:tab w:val="left" w:pos="324"/>
        </w:tabs>
        <w:spacing w:before="288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Expresión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verbal:</w:t>
      </w:r>
    </w:p>
    <w:p w14:paraId="75AC3930">
      <w:pPr>
        <w:pStyle w:val="7"/>
        <w:numPr>
          <w:ilvl w:val="0"/>
          <w:numId w:val="4"/>
        </w:numPr>
        <w:tabs>
          <w:tab w:val="left" w:pos="324"/>
        </w:tabs>
        <w:spacing w:before="294" w:after="0" w:line="240" w:lineRule="auto"/>
        <w:ind w:left="324" w:right="0" w:hanging="159"/>
        <w:jc w:val="left"/>
        <w:rPr>
          <w:sz w:val="28"/>
        </w:rPr>
      </w:pPr>
      <w:r>
        <w:rPr>
          <w:sz w:val="28"/>
        </w:rPr>
        <w:t>Alergias:</w:t>
      </w:r>
      <w:r>
        <w:rPr>
          <w:spacing w:val="-2"/>
          <w:sz w:val="28"/>
        </w:rPr>
        <w:t xml:space="preserve"> </w:t>
      </w:r>
      <w:r>
        <w:rPr>
          <w:sz w:val="28"/>
        </w:rPr>
        <w:t>(Clima,</w:t>
      </w:r>
      <w:r>
        <w:rPr>
          <w:spacing w:val="-1"/>
          <w:sz w:val="28"/>
        </w:rPr>
        <w:t xml:space="preserve"> </w:t>
      </w:r>
      <w:r>
        <w:rPr>
          <w:sz w:val="28"/>
        </w:rPr>
        <w:t>Alimentación,</w:t>
      </w:r>
      <w:r>
        <w:rPr>
          <w:spacing w:val="-2"/>
          <w:sz w:val="28"/>
        </w:rPr>
        <w:t xml:space="preserve"> </w:t>
      </w:r>
      <w:r>
        <w:rPr>
          <w:sz w:val="28"/>
        </w:rPr>
        <w:t>Medicación,</w:t>
      </w:r>
      <w:r>
        <w:rPr>
          <w:spacing w:val="-1"/>
          <w:sz w:val="28"/>
        </w:rPr>
        <w:t xml:space="preserve"> </w:t>
      </w:r>
      <w:r>
        <w:rPr>
          <w:sz w:val="28"/>
        </w:rPr>
        <w:t>Insectos,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etc.):</w:t>
      </w:r>
    </w:p>
    <w:p w14:paraId="031645C6">
      <w:pPr>
        <w:pStyle w:val="5"/>
        <w:ind w:left="0" w:firstLine="0"/>
      </w:pPr>
    </w:p>
    <w:p w14:paraId="0EC4795A">
      <w:pPr>
        <w:pStyle w:val="5"/>
        <w:spacing w:before="254"/>
        <w:ind w:left="0" w:firstLine="0"/>
      </w:pPr>
    </w:p>
    <w:p w14:paraId="1652C291">
      <w:pPr>
        <w:pStyle w:val="2"/>
        <w:numPr>
          <w:ilvl w:val="0"/>
          <w:numId w:val="2"/>
        </w:numPr>
        <w:tabs>
          <w:tab w:val="left" w:pos="885"/>
        </w:tabs>
        <w:spacing w:before="0" w:after="0" w:line="240" w:lineRule="auto"/>
        <w:ind w:left="885" w:right="0" w:hanging="360"/>
        <w:jc w:val="left"/>
      </w:pPr>
      <w:r>
        <w:rPr>
          <w:u w:val="single"/>
        </w:rPr>
        <w:t>ASPECTO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SOCIAL/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EMOCIONAL:</w:t>
      </w:r>
    </w:p>
    <w:p w14:paraId="5BDFE880">
      <w:pPr>
        <w:pStyle w:val="5"/>
        <w:spacing w:before="96"/>
        <w:ind w:left="0" w:firstLine="0"/>
        <w:rPr>
          <w:b/>
        </w:rPr>
      </w:pPr>
    </w:p>
    <w:p w14:paraId="06672437">
      <w:pPr>
        <w:pStyle w:val="7"/>
        <w:numPr>
          <w:ilvl w:val="0"/>
          <w:numId w:val="5"/>
        </w:numPr>
        <w:tabs>
          <w:tab w:val="left" w:pos="884"/>
        </w:tabs>
        <w:spacing w:before="0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Asistió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algún</w:t>
      </w:r>
      <w:r>
        <w:rPr>
          <w:spacing w:val="-2"/>
          <w:sz w:val="28"/>
        </w:rPr>
        <w:t xml:space="preserve"> </w:t>
      </w:r>
      <w:r>
        <w:rPr>
          <w:sz w:val="28"/>
        </w:rPr>
        <w:t>Jardín</w:t>
      </w:r>
      <w:r>
        <w:rPr>
          <w:spacing w:val="-2"/>
          <w:sz w:val="28"/>
        </w:rPr>
        <w:t xml:space="preserve"> </w:t>
      </w:r>
      <w:r>
        <w:rPr>
          <w:sz w:val="28"/>
        </w:rPr>
        <w:t>Maternal</w:t>
      </w:r>
      <w:r>
        <w:rPr>
          <w:spacing w:val="5"/>
          <w:sz w:val="28"/>
        </w:rPr>
        <w:t xml:space="preserve"> </w:t>
      </w:r>
      <w:r>
        <w:rPr>
          <w:sz w:val="28"/>
        </w:rPr>
        <w:t>(SI-</w:t>
      </w:r>
      <w:r>
        <w:rPr>
          <w:spacing w:val="-5"/>
          <w:sz w:val="28"/>
        </w:rPr>
        <w:t>NO)</w:t>
      </w:r>
    </w:p>
    <w:p w14:paraId="78323A13">
      <w:pPr>
        <w:pStyle w:val="7"/>
        <w:numPr>
          <w:ilvl w:val="0"/>
          <w:numId w:val="5"/>
        </w:numPr>
        <w:tabs>
          <w:tab w:val="left" w:pos="884"/>
        </w:tabs>
        <w:spacing w:before="49" w:after="0" w:line="240" w:lineRule="auto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Cuál:</w:t>
      </w:r>
    </w:p>
    <w:p w14:paraId="1828D761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Desde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qué </w:t>
      </w:r>
      <w:r>
        <w:rPr>
          <w:spacing w:val="-2"/>
          <w:sz w:val="28"/>
        </w:rPr>
        <w:t>edad:</w:t>
      </w:r>
    </w:p>
    <w:p w14:paraId="63B284CC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Durante</w:t>
      </w:r>
      <w:r>
        <w:rPr>
          <w:spacing w:val="1"/>
          <w:sz w:val="28"/>
        </w:rPr>
        <w:t xml:space="preserve"> </w:t>
      </w:r>
      <w:r>
        <w:rPr>
          <w:sz w:val="28"/>
        </w:rPr>
        <w:t>cuánto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tiempo:</w:t>
      </w:r>
    </w:p>
    <w:p w14:paraId="051D8C40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Como fue</w:t>
      </w:r>
      <w:r>
        <w:rPr>
          <w:spacing w:val="1"/>
          <w:sz w:val="28"/>
        </w:rPr>
        <w:t xml:space="preserve"> </w:t>
      </w:r>
      <w:r>
        <w:rPr>
          <w:sz w:val="28"/>
        </w:rPr>
        <w:t>su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adaptación:</w:t>
      </w:r>
    </w:p>
    <w:p w14:paraId="050AF847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Hábitos</w:t>
      </w:r>
      <w:r>
        <w:rPr>
          <w:spacing w:val="-1"/>
          <w:sz w:val="28"/>
        </w:rPr>
        <w:t xml:space="preserve"> </w:t>
      </w:r>
      <w:r>
        <w:rPr>
          <w:sz w:val="28"/>
        </w:rPr>
        <w:t>de Orden 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Higiene:</w:t>
      </w:r>
    </w:p>
    <w:p w14:paraId="7CC000E0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 xml:space="preserve">Autónomo/ Aún </w:t>
      </w:r>
      <w:r>
        <w:rPr>
          <w:spacing w:val="-2"/>
          <w:sz w:val="28"/>
        </w:rPr>
        <w:t>dependiente:</w:t>
      </w:r>
    </w:p>
    <w:p w14:paraId="669D7990">
      <w:pPr>
        <w:pStyle w:val="7"/>
        <w:numPr>
          <w:ilvl w:val="0"/>
          <w:numId w:val="5"/>
        </w:numPr>
        <w:tabs>
          <w:tab w:val="left" w:pos="884"/>
        </w:tabs>
        <w:spacing w:before="48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Reconocimiento/</w:t>
      </w:r>
      <w:r>
        <w:rPr>
          <w:spacing w:val="-2"/>
          <w:sz w:val="28"/>
        </w:rPr>
        <w:t xml:space="preserve"> </w:t>
      </w:r>
      <w:r>
        <w:rPr>
          <w:sz w:val="28"/>
        </w:rPr>
        <w:t>Aceptación</w:t>
      </w:r>
      <w:r>
        <w:rPr>
          <w:spacing w:val="-2"/>
          <w:sz w:val="28"/>
        </w:rPr>
        <w:t xml:space="preserve"> </w:t>
      </w:r>
      <w:r>
        <w:rPr>
          <w:sz w:val="28"/>
        </w:rPr>
        <w:t>Límites 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Normas:</w:t>
      </w:r>
    </w:p>
    <w:p w14:paraId="22C8EB89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1380" w:right="1275" w:bottom="280" w:left="1275" w:header="720" w:footer="720" w:gutter="0"/>
          <w:cols w:space="720" w:num="1"/>
        </w:sectPr>
      </w:pPr>
    </w:p>
    <w:p w14:paraId="14E813B7">
      <w:pPr>
        <w:pStyle w:val="7"/>
        <w:numPr>
          <w:ilvl w:val="0"/>
          <w:numId w:val="5"/>
        </w:numPr>
        <w:tabs>
          <w:tab w:val="left" w:pos="884"/>
        </w:tabs>
        <w:spacing w:before="79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 xml:space="preserve">Reacciona </w:t>
      </w:r>
      <w:r>
        <w:rPr>
          <w:spacing w:val="-4"/>
          <w:sz w:val="28"/>
        </w:rPr>
        <w:t>con:</w:t>
      </w:r>
    </w:p>
    <w:p w14:paraId="2CC39689">
      <w:pPr>
        <w:pStyle w:val="5"/>
        <w:spacing w:before="48"/>
        <w:ind w:left="2556" w:firstLine="0"/>
      </w:pPr>
      <w:r>
        <w:rPr>
          <w:spacing w:val="-2"/>
        </w:rPr>
        <w:t>Indiferencia:</w:t>
      </w:r>
    </w:p>
    <w:p w14:paraId="792B595C">
      <w:pPr>
        <w:pStyle w:val="5"/>
        <w:spacing w:before="48"/>
        <w:ind w:left="2556" w:firstLine="0"/>
      </w:pPr>
      <w:r>
        <w:rPr>
          <w:spacing w:val="-2"/>
        </w:rPr>
        <w:t>Rechazo/Enojo:</w:t>
      </w:r>
    </w:p>
    <w:p w14:paraId="7D2CF7F4">
      <w:pPr>
        <w:pStyle w:val="5"/>
        <w:spacing w:before="48"/>
        <w:ind w:left="2556" w:firstLine="0"/>
      </w:pPr>
      <w:r>
        <w:rPr>
          <w:spacing w:val="-2"/>
        </w:rPr>
        <w:t>Cuestiona:</w:t>
      </w:r>
    </w:p>
    <w:p w14:paraId="045473AD">
      <w:pPr>
        <w:pStyle w:val="5"/>
        <w:spacing w:before="48"/>
        <w:ind w:left="2556" w:firstLine="0"/>
      </w:pPr>
      <w:r>
        <w:rPr>
          <w:spacing w:val="-2"/>
        </w:rPr>
        <w:t>Acata/Acepta:</w:t>
      </w:r>
    </w:p>
    <w:p w14:paraId="43D3673C">
      <w:pPr>
        <w:pStyle w:val="5"/>
        <w:spacing w:before="96"/>
        <w:ind w:left="0" w:firstLine="0"/>
      </w:pPr>
    </w:p>
    <w:p w14:paraId="6D7F8071">
      <w:pPr>
        <w:pStyle w:val="7"/>
        <w:numPr>
          <w:ilvl w:val="0"/>
          <w:numId w:val="5"/>
        </w:numPr>
        <w:tabs>
          <w:tab w:val="left" w:pos="884"/>
        </w:tabs>
        <w:spacing w:before="0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Uso</w:t>
      </w:r>
      <w:r>
        <w:rPr>
          <w:spacing w:val="-3"/>
          <w:sz w:val="28"/>
        </w:rPr>
        <w:t xml:space="preserve"> </w:t>
      </w:r>
      <w:r>
        <w:rPr>
          <w:sz w:val="28"/>
        </w:rPr>
        <w:t>de dispositivos</w:t>
      </w:r>
      <w:r>
        <w:rPr>
          <w:spacing w:val="-5"/>
          <w:sz w:val="28"/>
        </w:rPr>
        <w:t xml:space="preserve"> </w:t>
      </w:r>
      <w:r>
        <w:rPr>
          <w:sz w:val="28"/>
        </w:rPr>
        <w:t>tecnológicos</w:t>
      </w:r>
      <w:r>
        <w:rPr>
          <w:spacing w:val="-5"/>
          <w:sz w:val="28"/>
        </w:rPr>
        <w:t xml:space="preserve"> </w:t>
      </w:r>
      <w:r>
        <w:rPr>
          <w:sz w:val="28"/>
        </w:rPr>
        <w:t>(Celular-</w:t>
      </w:r>
      <w:r>
        <w:rPr>
          <w:spacing w:val="-4"/>
          <w:sz w:val="28"/>
        </w:rPr>
        <w:t xml:space="preserve"> </w:t>
      </w:r>
      <w:r>
        <w:rPr>
          <w:sz w:val="28"/>
        </w:rPr>
        <w:t>TV-</w:t>
      </w:r>
      <w:r>
        <w:rPr>
          <w:spacing w:val="-4"/>
          <w:sz w:val="28"/>
        </w:rPr>
        <w:t xml:space="preserve"> </w:t>
      </w:r>
      <w:r>
        <w:rPr>
          <w:sz w:val="28"/>
        </w:rPr>
        <w:t>Tablet-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etc.)</w:t>
      </w:r>
    </w:p>
    <w:p w14:paraId="39AEAD75">
      <w:pPr>
        <w:pStyle w:val="5"/>
        <w:ind w:left="0" w:firstLine="0"/>
      </w:pPr>
    </w:p>
    <w:p w14:paraId="39A17F82">
      <w:pPr>
        <w:pStyle w:val="5"/>
        <w:spacing w:before="145"/>
        <w:ind w:left="0" w:firstLine="0"/>
      </w:pPr>
    </w:p>
    <w:p w14:paraId="4D6AAB74">
      <w:pPr>
        <w:pStyle w:val="7"/>
        <w:numPr>
          <w:ilvl w:val="0"/>
          <w:numId w:val="5"/>
        </w:numPr>
        <w:tabs>
          <w:tab w:val="left" w:pos="884"/>
        </w:tabs>
        <w:spacing w:before="0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Espacio</w:t>
      </w:r>
      <w:r>
        <w:rPr>
          <w:spacing w:val="-3"/>
          <w:sz w:val="28"/>
        </w:rPr>
        <w:t xml:space="preserve"> </w:t>
      </w:r>
      <w:r>
        <w:rPr>
          <w:sz w:val="28"/>
        </w:rPr>
        <w:t>de juego</w:t>
      </w:r>
      <w:r>
        <w:rPr>
          <w:spacing w:val="-6"/>
          <w:sz w:val="28"/>
        </w:rPr>
        <w:t xml:space="preserve"> </w:t>
      </w:r>
      <w:r>
        <w:rPr>
          <w:sz w:val="28"/>
        </w:rPr>
        <w:t>libre (juguetes-</w:t>
      </w:r>
      <w:r>
        <w:rPr>
          <w:spacing w:val="-4"/>
          <w:sz w:val="28"/>
        </w:rPr>
        <w:t xml:space="preserve"> </w:t>
      </w:r>
      <w:r>
        <w:rPr>
          <w:sz w:val="28"/>
        </w:rPr>
        <w:t>plaza-bicicletas-</w:t>
      </w:r>
      <w:r>
        <w:rPr>
          <w:spacing w:val="-4"/>
          <w:sz w:val="28"/>
        </w:rPr>
        <w:t>etc)</w:t>
      </w:r>
    </w:p>
    <w:p w14:paraId="755ECECC">
      <w:pPr>
        <w:pStyle w:val="5"/>
        <w:ind w:left="0" w:firstLine="0"/>
      </w:pPr>
    </w:p>
    <w:p w14:paraId="298E922C">
      <w:pPr>
        <w:pStyle w:val="5"/>
        <w:spacing w:before="149"/>
        <w:ind w:left="0" w:firstLine="0"/>
      </w:pPr>
    </w:p>
    <w:p w14:paraId="6A2B42D6">
      <w:pPr>
        <w:pStyle w:val="7"/>
        <w:numPr>
          <w:ilvl w:val="0"/>
          <w:numId w:val="5"/>
        </w:numPr>
        <w:tabs>
          <w:tab w:val="left" w:pos="884"/>
        </w:tabs>
        <w:spacing w:before="1" w:after="0" w:line="240" w:lineRule="auto"/>
        <w:ind w:left="884" w:right="0" w:hanging="359"/>
        <w:jc w:val="left"/>
        <w:rPr>
          <w:sz w:val="28"/>
        </w:rPr>
      </w:pPr>
      <w:r>
        <w:rPr>
          <w:sz w:val="28"/>
        </w:rPr>
        <w:t>Cómo</w:t>
      </w:r>
      <w:r>
        <w:rPr>
          <w:spacing w:val="-2"/>
          <w:sz w:val="28"/>
        </w:rPr>
        <w:t xml:space="preserve"> </w:t>
      </w:r>
      <w:r>
        <w:rPr>
          <w:sz w:val="28"/>
        </w:rPr>
        <w:t>describiría,</w:t>
      </w:r>
      <w:r>
        <w:rPr>
          <w:spacing w:val="-1"/>
          <w:sz w:val="28"/>
        </w:rPr>
        <w:t xml:space="preserve"> </w:t>
      </w:r>
      <w:r>
        <w:rPr>
          <w:sz w:val="28"/>
        </w:rPr>
        <w:t>brevemente,</w:t>
      </w:r>
      <w:r>
        <w:rPr>
          <w:spacing w:val="-1"/>
          <w:sz w:val="28"/>
        </w:rPr>
        <w:t xml:space="preserve"> </w:t>
      </w:r>
      <w:r>
        <w:rPr>
          <w:sz w:val="28"/>
        </w:rPr>
        <w:t>a su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hijo/a:</w:t>
      </w:r>
    </w:p>
    <w:p w14:paraId="3CE1F744">
      <w:pPr>
        <w:pStyle w:val="5"/>
        <w:ind w:left="0" w:firstLine="0"/>
      </w:pPr>
    </w:p>
    <w:p w14:paraId="56BE4F7A">
      <w:pPr>
        <w:pStyle w:val="5"/>
        <w:ind w:left="0" w:firstLine="0"/>
      </w:pPr>
    </w:p>
    <w:p w14:paraId="15164677">
      <w:pPr>
        <w:pStyle w:val="5"/>
        <w:spacing w:before="192"/>
        <w:ind w:left="0" w:firstLine="0"/>
      </w:pPr>
    </w:p>
    <w:p w14:paraId="7C31EFA8">
      <w:pPr>
        <w:pStyle w:val="7"/>
        <w:numPr>
          <w:ilvl w:val="0"/>
          <w:numId w:val="6"/>
        </w:numPr>
        <w:tabs>
          <w:tab w:val="left" w:pos="884"/>
        </w:tabs>
        <w:spacing w:before="0" w:after="0" w:line="240" w:lineRule="auto"/>
        <w:ind w:left="884" w:right="0" w:hanging="359"/>
        <w:jc w:val="left"/>
        <w:rPr>
          <w:b/>
          <w:sz w:val="28"/>
        </w:rPr>
      </w:pPr>
      <w:r>
        <w:rPr>
          <w:b/>
          <w:sz w:val="28"/>
          <w:u w:val="single"/>
        </w:rPr>
        <w:t>MOTIVOS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LO QUE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ELIGE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NUESTRA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INSTITUCIÓN:</w:t>
      </w:r>
    </w:p>
    <w:p w14:paraId="6A7CA2C4">
      <w:pPr>
        <w:pStyle w:val="5"/>
        <w:ind w:left="0" w:firstLine="0"/>
        <w:rPr>
          <w:b/>
          <w:sz w:val="20"/>
        </w:rPr>
      </w:pPr>
    </w:p>
    <w:p w14:paraId="3159542A">
      <w:pPr>
        <w:pStyle w:val="5"/>
        <w:ind w:left="0" w:firstLine="0"/>
        <w:rPr>
          <w:b/>
          <w:sz w:val="20"/>
        </w:rPr>
      </w:pPr>
    </w:p>
    <w:p w14:paraId="55868D47">
      <w:pPr>
        <w:pStyle w:val="5"/>
        <w:ind w:left="0" w:firstLine="0"/>
        <w:rPr>
          <w:b/>
          <w:sz w:val="20"/>
        </w:rPr>
      </w:pPr>
    </w:p>
    <w:p w14:paraId="3CAE2350">
      <w:pPr>
        <w:pStyle w:val="5"/>
        <w:ind w:left="0" w:firstLine="0"/>
        <w:rPr>
          <w:b/>
          <w:sz w:val="20"/>
        </w:rPr>
      </w:pPr>
    </w:p>
    <w:p w14:paraId="578B20DD">
      <w:pPr>
        <w:pStyle w:val="5"/>
        <w:ind w:left="0" w:firstLine="0"/>
        <w:rPr>
          <w:b/>
          <w:sz w:val="20"/>
        </w:rPr>
      </w:pPr>
    </w:p>
    <w:p w14:paraId="21650D62">
      <w:pPr>
        <w:pStyle w:val="5"/>
        <w:ind w:left="0" w:firstLine="0"/>
        <w:rPr>
          <w:b/>
          <w:sz w:val="20"/>
        </w:rPr>
      </w:pPr>
    </w:p>
    <w:p w14:paraId="2C6B615A">
      <w:pPr>
        <w:pStyle w:val="5"/>
        <w:ind w:left="0" w:firstLine="0"/>
        <w:rPr>
          <w:b/>
          <w:sz w:val="20"/>
        </w:rPr>
      </w:pPr>
    </w:p>
    <w:p w14:paraId="7DEE738F">
      <w:pPr>
        <w:pStyle w:val="5"/>
        <w:ind w:left="0" w:firstLine="0"/>
        <w:rPr>
          <w:b/>
          <w:sz w:val="20"/>
        </w:rPr>
      </w:pPr>
    </w:p>
    <w:p w14:paraId="7F036EA4">
      <w:pPr>
        <w:pStyle w:val="5"/>
        <w:spacing w:before="9"/>
        <w:ind w:left="0" w:firstLine="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171450</wp:posOffset>
                </wp:positionV>
                <wp:extent cx="5848350" cy="127635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276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4C0C7">
                            <w:pPr>
                              <w:spacing w:before="312" w:line="276" w:lineRule="auto"/>
                              <w:ind w:left="822" w:right="82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COMPLETAMIENTO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FICHA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 CONVOCATORIA A PRE-ENTREVISTA DE ADMISIÓN NO GARANTIZA EL INGRESO DEL NIÑO</w:t>
                            </w:r>
                          </w:p>
                          <w:p w14:paraId="11B6F0D1">
                            <w:pPr>
                              <w:spacing w:before="0" w:line="322" w:lineRule="exact"/>
                              <w:ind w:left="822" w:right="823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COLEGIO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MARÍA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ROSARIO.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0.55pt;margin-top:13.5pt;height:100.5pt;width:460.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z7hNY2AAAAAsBAAAP&#10;AAAAAAAAAAEAIAAAACIAAABkcnMvZG93bnJldi54bWxQSwECFAAUAAAACACHTuJAUr5DON8BAADY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2164C0C7">
                      <w:pPr>
                        <w:spacing w:before="312" w:line="276" w:lineRule="auto"/>
                        <w:ind w:left="822" w:right="82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EL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COMPLETAMIENTO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PRESENTE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FICHA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 CONVOCATORIA A PRE-ENTREVISTA DE ADMISIÓN NO GARANTIZA EL INGRESO DEL NIÑO</w:t>
                      </w:r>
                    </w:p>
                    <w:p w14:paraId="11B6F0D1">
                      <w:pPr>
                        <w:spacing w:before="0" w:line="322" w:lineRule="exact"/>
                        <w:ind w:left="822" w:right="823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COLEGIO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MARÍA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ROSARIO.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136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"/>
      <w:lvlJc w:val="left"/>
      <w:pPr>
        <w:ind w:left="88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325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23" w:hanging="1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127" w:hanging="1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1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1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37" w:hanging="1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41" w:hanging="1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44" w:hanging="1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48" w:hanging="160"/>
      </w:pPr>
      <w:rPr>
        <w:rFonts w:hint="default"/>
        <w:lang w:val="es-E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entative="0">
      <w:start w:val="0"/>
      <w:numFmt w:val="bullet"/>
      <w:lvlText w:val="●"/>
      <w:lvlJc w:val="left"/>
      <w:pPr>
        <w:ind w:left="88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⮚"/>
      <w:lvlJc w:val="left"/>
      <w:pPr>
        <w:ind w:left="886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o"/>
      <w:lvlJc w:val="left"/>
      <w:pPr>
        <w:ind w:left="88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❖"/>
      <w:lvlJc w:val="left"/>
      <w:pPr>
        <w:ind w:left="886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E5A7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88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84" w:hanging="359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3"/>
      <w:ind w:left="884" w:hanging="359"/>
    </w:pPr>
    <w:rPr>
      <w:rFonts w:ascii="Times New Roman" w:hAnsi="Times New Roman" w:eastAsia="Times New Roman" w:cs="Times New Roman"/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1658</Characters>
  <TotalTime>0</TotalTime>
  <ScaleCrop>false</ScaleCrop>
  <LinksUpToDate>false</LinksUpToDate>
  <CharactersWithSpaces>1845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2025-05-26T19:52:00Z</dcterms:created>
  <dc:creator>Secretaria</dc:creator>
  <cp:lastModifiedBy>Educacion</cp:lastModifiedBy>
  <dcterms:modified xsi:type="dcterms:W3CDTF">2026-04-24T12:38:18Z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2025-05-26T00:00:00Z</vt:filetime>
  </property>
  <property fmtid="{D5CDD505-2E9C-101B-9397-08002B2CF9AE}" pid="5" name="KSOTemplateDocerSaveRecord">
    <vt:lpwstr>eyJoZGlkIjoiM2NhM2ZjMzI2MjBkZmM4ZmNmNTA3NjAxMmZlNzU4YjMifQ==</vt:lpwstr>
  </property>
  <property fmtid="{D5CDD505-2E9C-101B-9397-08002B2CF9AE}" pid="6" name="KSOProductBuildVer">
    <vt:lpwstr>3082-12.1.0.25242</vt:lpwstr>
  </property>
  <property fmtid="{D5CDD505-2E9C-101B-9397-08002B2CF9AE}" pid="7" name="ICV">
    <vt:lpwstr>20047FC04256485288247ED191C8CA94_13</vt:lpwstr>
  </property>
</Properties>
</file>